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4FF" w:rsidRDefault="008424FF" w:rsidP="008424FF">
      <w:pPr>
        <w:pStyle w:val="Default"/>
        <w:rPr>
          <w:rFonts w:ascii="Calibri" w:hAnsi="Calibri" w:cs="Calibri"/>
          <w:b/>
          <w:bCs/>
          <w:sz w:val="36"/>
          <w:szCs w:val="36"/>
        </w:rPr>
      </w:pPr>
      <w:r w:rsidRPr="00C71A1B">
        <w:rPr>
          <w:rFonts w:ascii="Calibri" w:hAnsi="Calibri" w:cs="Calibri"/>
          <w:noProof/>
          <w:lang w:eastAsia="en-AU"/>
        </w:rPr>
        <mc:AlternateContent>
          <mc:Choice Requires="wps">
            <w:drawing>
              <wp:anchor distT="0" distB="0" distL="114300" distR="114300" simplePos="0" relativeHeight="251667456" behindDoc="0" locked="0" layoutInCell="1" allowOverlap="1" wp14:anchorId="26EEE5A5" wp14:editId="35ECA037">
                <wp:simplePos x="0" y="0"/>
                <wp:positionH relativeFrom="margin">
                  <wp:align>right</wp:align>
                </wp:positionH>
                <wp:positionV relativeFrom="paragraph">
                  <wp:posOffset>1</wp:posOffset>
                </wp:positionV>
                <wp:extent cx="1818153" cy="754912"/>
                <wp:effectExtent l="0" t="0" r="10795" b="26670"/>
                <wp:wrapNone/>
                <wp:docPr id="14" name="Rectangle 14"/>
                <wp:cNvGraphicFramePr/>
                <a:graphic xmlns:a="http://schemas.openxmlformats.org/drawingml/2006/main">
                  <a:graphicData uri="http://schemas.microsoft.com/office/word/2010/wordprocessingShape">
                    <wps:wsp>
                      <wps:cNvSpPr/>
                      <wps:spPr>
                        <a:xfrm>
                          <a:off x="0" y="0"/>
                          <a:ext cx="1818153" cy="754912"/>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8424FF" w:rsidRPr="00C71A1B" w:rsidRDefault="008424FF" w:rsidP="008424FF">
                            <w:pPr>
                              <w:spacing w:after="0"/>
                              <w:jc w:val="center"/>
                              <w:rPr>
                                <w:color w:val="000000" w:themeColor="text1"/>
                              </w:rPr>
                            </w:pPr>
                            <w:r>
                              <w:rPr>
                                <w:color w:val="000000" w:themeColor="text1"/>
                              </w:rPr>
                              <w:t>(Attach Client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EE5A5" id="Rectangle 14" o:spid="_x0000_s1026" style="position:absolute;margin-left:91.95pt;margin-top:0;width:143.15pt;height:59.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" fillcolor="white [3208]" strokecolor="#7f7f7f [1608]" strokeweight="2pt">
                <v:textbox>
                  <w:txbxContent>
                    <w:p w:rsidR="008424FF" w:rsidRPr="00C71A1B" w:rsidRDefault="008424FF" w:rsidP="008424FF">
                      <w:pPr>
                        <w:spacing w:after="0"/>
                        <w:jc w:val="center"/>
                        <w:rPr>
                          <w:color w:val="000000" w:themeColor="text1"/>
                        </w:rPr>
                      </w:pPr>
                      <w:r>
                        <w:rPr>
                          <w:color w:val="000000" w:themeColor="text1"/>
                        </w:rPr>
                        <w:t>(Attach Client Label)</w:t>
                      </w:r>
                    </w:p>
                  </w:txbxContent>
                </v:textbox>
                <w10:wrap anchorx="margin"/>
              </v:rect>
            </w:pict>
          </mc:Fallback>
        </mc:AlternateContent>
      </w:r>
      <w:r w:rsidRPr="00C71A1B">
        <w:rPr>
          <w:rFonts w:ascii="Calibri" w:hAnsi="Calibri" w:cs="Calibri"/>
          <w:noProof/>
          <w:lang w:eastAsia="en-AU"/>
        </w:rPr>
        <w:drawing>
          <wp:inline distT="0" distB="0" distL="0" distR="0" wp14:anchorId="17CD8974" wp14:editId="431EE1A9">
            <wp:extent cx="1458713" cy="489098"/>
            <wp:effectExtent l="0" t="0" r="825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ddon-logo.png"/>
                    <pic:cNvPicPr/>
                  </pic:nvPicPr>
                  <pic:blipFill>
                    <a:blip r:embed="rId11">
                      <a:extLst>
                        <a:ext uri="{28A0092B-C50C-407E-A947-70E740481C1C}">
                          <a14:useLocalDpi xmlns:a14="http://schemas.microsoft.com/office/drawing/2010/main" val="0"/>
                        </a:ext>
                      </a:extLst>
                    </a:blip>
                    <a:stretch>
                      <a:fillRect/>
                    </a:stretch>
                  </pic:blipFill>
                  <pic:spPr>
                    <a:xfrm>
                      <a:off x="0" y="0"/>
                      <a:ext cx="1525922" cy="511633"/>
                    </a:xfrm>
                    <a:prstGeom prst="rect">
                      <a:avLst/>
                    </a:prstGeom>
                  </pic:spPr>
                </pic:pic>
              </a:graphicData>
            </a:graphic>
          </wp:inline>
        </w:drawing>
      </w:r>
    </w:p>
    <w:p w:rsidR="008424FF" w:rsidRDefault="008424FF" w:rsidP="00C71A1B">
      <w:pPr>
        <w:pStyle w:val="Default"/>
        <w:jc w:val="center"/>
        <w:rPr>
          <w:rFonts w:ascii="Calibri" w:hAnsi="Calibri" w:cs="Calibri"/>
          <w:b/>
          <w:bCs/>
          <w:sz w:val="36"/>
          <w:szCs w:val="36"/>
        </w:rPr>
      </w:pPr>
    </w:p>
    <w:p w:rsidR="008424FF" w:rsidRDefault="008424FF" w:rsidP="00C71A1B">
      <w:pPr>
        <w:pStyle w:val="Default"/>
        <w:jc w:val="center"/>
        <w:rPr>
          <w:rFonts w:ascii="Calibri" w:hAnsi="Calibri" w:cs="Calibri"/>
          <w:b/>
          <w:bCs/>
          <w:sz w:val="36"/>
          <w:szCs w:val="36"/>
        </w:rPr>
      </w:pPr>
      <w:r>
        <w:rPr>
          <w:rFonts w:ascii="Calibri" w:hAnsi="Calibri" w:cs="Calibri"/>
          <w:b/>
          <w:bCs/>
          <w:noProof/>
          <w:sz w:val="36"/>
          <w:szCs w:val="36"/>
          <w:lang w:eastAsia="en-AU"/>
        </w:rPr>
        <mc:AlternateContent>
          <mc:Choice Requires="wps">
            <w:drawing>
              <wp:anchor distT="0" distB="0" distL="114300" distR="114300" simplePos="0" relativeHeight="251668480" behindDoc="0" locked="0" layoutInCell="1" allowOverlap="1" wp14:anchorId="2FB13447" wp14:editId="3C2F60E2">
                <wp:simplePos x="0" y="0"/>
                <wp:positionH relativeFrom="column">
                  <wp:posOffset>-43816</wp:posOffset>
                </wp:positionH>
                <wp:positionV relativeFrom="paragraph">
                  <wp:posOffset>130810</wp:posOffset>
                </wp:positionV>
                <wp:extent cx="6362065" cy="19050"/>
                <wp:effectExtent l="0" t="0" r="19685" b="19050"/>
                <wp:wrapNone/>
                <wp:docPr id="16" name="Straight Connector 16"/>
                <wp:cNvGraphicFramePr/>
                <a:graphic xmlns:a="http://schemas.openxmlformats.org/drawingml/2006/main">
                  <a:graphicData uri="http://schemas.microsoft.com/office/word/2010/wordprocessingShape">
                    <wps:wsp>
                      <wps:cNvCnPr/>
                      <wps:spPr>
                        <a:xfrm>
                          <a:off x="0" y="0"/>
                          <a:ext cx="636206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3914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3pt" to="49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" strokecolor="#471717 [3044]"/>
            </w:pict>
          </mc:Fallback>
        </mc:AlternateContent>
      </w:r>
    </w:p>
    <w:p w:rsidR="00C71A1B" w:rsidRPr="00C71A1B" w:rsidRDefault="00C71A1B" w:rsidP="00C71A1B">
      <w:pPr>
        <w:pStyle w:val="Default"/>
        <w:jc w:val="center"/>
        <w:rPr>
          <w:rFonts w:ascii="Calibri" w:hAnsi="Calibri" w:cs="Calibri"/>
          <w:sz w:val="36"/>
          <w:szCs w:val="36"/>
        </w:rPr>
      </w:pPr>
      <w:r w:rsidRPr="00C71A1B">
        <w:rPr>
          <w:rFonts w:ascii="Calibri" w:hAnsi="Calibri" w:cs="Calibri"/>
          <w:b/>
          <w:bCs/>
          <w:sz w:val="36"/>
          <w:szCs w:val="36"/>
        </w:rPr>
        <w:t>CLIENT INFLUENZA VACCINATION CONSENT</w:t>
      </w:r>
    </w:p>
    <w:p w:rsidR="00C71A1B" w:rsidRDefault="00C71A1B" w:rsidP="00C71A1B">
      <w:pPr>
        <w:pStyle w:val="Default"/>
        <w:jc w:val="center"/>
        <w:rPr>
          <w:rFonts w:ascii="Calibri" w:hAnsi="Calibri" w:cs="Calibri"/>
          <w:i/>
          <w:iCs/>
          <w:sz w:val="20"/>
          <w:szCs w:val="20"/>
        </w:rPr>
      </w:pPr>
      <w:r w:rsidRPr="00C71A1B">
        <w:rPr>
          <w:rFonts w:ascii="Calibri" w:hAnsi="Calibri" w:cs="Calibri"/>
          <w:i/>
          <w:iCs/>
          <w:sz w:val="20"/>
          <w:szCs w:val="20"/>
        </w:rPr>
        <w:t>(where consent is required from Enduring Guardian/Person Responsible)</w:t>
      </w:r>
    </w:p>
    <w:p w:rsidR="00C71A1B" w:rsidRPr="008424FF" w:rsidRDefault="00C71A1B" w:rsidP="00C71A1B">
      <w:pPr>
        <w:pStyle w:val="Default"/>
        <w:jc w:val="center"/>
        <w:rPr>
          <w:rFonts w:ascii="Calibri" w:hAnsi="Calibri" w:cs="Calibri"/>
          <w:i/>
          <w:iCs/>
          <w:sz w:val="22"/>
          <w:szCs w:val="22"/>
        </w:rPr>
      </w:pPr>
    </w:p>
    <w:p w:rsidR="00C71A1B" w:rsidRPr="008424FF" w:rsidRDefault="00C71A1B" w:rsidP="00676277">
      <w:pPr>
        <w:pStyle w:val="Default"/>
        <w:spacing w:afterLines="50" w:after="120"/>
        <w:rPr>
          <w:rFonts w:ascii="Calibri" w:hAnsi="Calibri" w:cs="Calibri"/>
          <w:sz w:val="22"/>
          <w:szCs w:val="22"/>
        </w:rPr>
      </w:pPr>
      <w:r w:rsidRPr="008424FF">
        <w:rPr>
          <w:rFonts w:ascii="Calibri" w:hAnsi="Calibri" w:cs="Calibri"/>
          <w:sz w:val="22"/>
          <w:szCs w:val="22"/>
        </w:rPr>
        <w:t xml:space="preserve">People aged 65 years and over and those with certain medical conditions have been identified at having the highest risk of complications associated with seasonal flu. As such it is recommended that they have the influenza vaccination every year. </w:t>
      </w:r>
    </w:p>
    <w:p w:rsidR="00C71A1B" w:rsidRPr="008424FF" w:rsidRDefault="00C71A1B" w:rsidP="00676277">
      <w:pPr>
        <w:pStyle w:val="Default"/>
        <w:spacing w:afterLines="50" w:after="120"/>
        <w:rPr>
          <w:rFonts w:ascii="Calibri" w:hAnsi="Calibri" w:cs="Calibri"/>
          <w:sz w:val="22"/>
          <w:szCs w:val="22"/>
        </w:rPr>
      </w:pPr>
      <w:r w:rsidRPr="008424FF">
        <w:rPr>
          <w:rFonts w:ascii="Calibri" w:hAnsi="Calibri" w:cs="Calibri"/>
          <w:sz w:val="22"/>
          <w:szCs w:val="22"/>
        </w:rPr>
        <w:t xml:space="preserve">As the legally appointed guardian or person responsible for the above named person, you are required to give consent on their behalf to receive the influenza vaccine as they are unable to fully understand its benefits and risks and therefore give informed consent. </w:t>
      </w:r>
    </w:p>
    <w:p w:rsidR="009468D3" w:rsidRDefault="00C71A1B" w:rsidP="00676277">
      <w:pPr>
        <w:pStyle w:val="Date"/>
        <w:spacing w:before="0" w:afterLines="50" w:after="120" w:line="240" w:lineRule="auto"/>
        <w:rPr>
          <w:rFonts w:ascii="Calibri" w:hAnsi="Calibri" w:cs="Calibri"/>
        </w:rPr>
      </w:pPr>
      <w:r w:rsidRPr="008424FF">
        <w:rPr>
          <w:rFonts w:ascii="Calibri" w:hAnsi="Calibri" w:cs="Calibri"/>
        </w:rPr>
        <w:t>Should you have any concerns or need further information please discuss this with the qualified staff at the facility and/or the persons treating doctor</w:t>
      </w:r>
      <w:r w:rsidR="00676277">
        <w:rPr>
          <w:rFonts w:ascii="Calibri" w:hAnsi="Calibri" w:cs="Calibri"/>
        </w:rPr>
        <w:t>.</w:t>
      </w:r>
    </w:p>
    <w:p w:rsidR="00676277" w:rsidRPr="00676277" w:rsidRDefault="00676277" w:rsidP="00676277">
      <w:pPr>
        <w:pStyle w:val="Salutation"/>
      </w:pPr>
      <w:r w:rsidRPr="008424FF">
        <w:rPr>
          <w:rFonts w:ascii="Calibri" w:hAnsi="Calibri" w:cs="Calibri"/>
          <w:noProof/>
          <w:lang w:val="en-AU" w:eastAsia="en-AU"/>
        </w:rPr>
        <mc:AlternateContent>
          <mc:Choice Requires="wps">
            <w:drawing>
              <wp:anchor distT="0" distB="0" distL="114300" distR="114300" simplePos="0" relativeHeight="251661312" behindDoc="1" locked="0" layoutInCell="1" allowOverlap="1" wp14:anchorId="3089DB27" wp14:editId="33A93F5C">
                <wp:simplePos x="0" y="0"/>
                <wp:positionH relativeFrom="margin">
                  <wp:align>right</wp:align>
                </wp:positionH>
                <wp:positionV relativeFrom="paragraph">
                  <wp:posOffset>345440</wp:posOffset>
                </wp:positionV>
                <wp:extent cx="6304915" cy="265430"/>
                <wp:effectExtent l="0" t="0" r="19685" b="20320"/>
                <wp:wrapTopAndBottom/>
                <wp:docPr id="7" name="Rectangle 7"/>
                <wp:cNvGraphicFramePr/>
                <a:graphic xmlns:a="http://schemas.openxmlformats.org/drawingml/2006/main">
                  <a:graphicData uri="http://schemas.microsoft.com/office/word/2010/wordprocessingShape">
                    <wps:wsp>
                      <wps:cNvSpPr/>
                      <wps:spPr>
                        <a:xfrm>
                          <a:off x="0" y="0"/>
                          <a:ext cx="6304915" cy="265430"/>
                        </a:xfrm>
                        <a:prstGeom prst="rect">
                          <a:avLst/>
                        </a:prstGeom>
                        <a:solidFill>
                          <a:schemeClr val="bg1">
                            <a:lumMod val="85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rsidR="00B55A82" w:rsidRPr="00C71A1B" w:rsidRDefault="00B55A82" w:rsidP="00B55A82">
                            <w:pPr>
                              <w:spacing w:after="0" w:line="240" w:lineRule="auto"/>
                              <w:jc w:val="center"/>
                              <w:rPr>
                                <w:rFonts w:ascii="Calibri" w:hAnsi="Calibri" w:cs="Calibri"/>
                                <w:b/>
                                <w:color w:val="000000" w:themeColor="text1"/>
                                <w:sz w:val="28"/>
                                <w:szCs w:val="28"/>
                              </w:rPr>
                            </w:pPr>
                            <w:r w:rsidRPr="00C71A1B">
                              <w:rPr>
                                <w:rFonts w:ascii="Calibri" w:hAnsi="Calibri" w:cs="Calibri"/>
                                <w:b/>
                                <w:color w:val="000000" w:themeColor="text1"/>
                                <w:sz w:val="28"/>
                                <w:szCs w:val="28"/>
                              </w:rPr>
                              <w:t>CONSENT</w:t>
                            </w:r>
                          </w:p>
                          <w:p w:rsidR="00C71A1B" w:rsidRPr="00C71A1B" w:rsidRDefault="00C71A1B" w:rsidP="00C71A1B">
                            <w:pPr>
                              <w:spacing w:after="0" w:line="240" w:lineRule="auto"/>
                              <w:jc w:val="center"/>
                              <w:rPr>
                                <w:rFonts w:ascii="Calibri" w:hAnsi="Calibri" w:cs="Calibri"/>
                                <w:b/>
                                <w:color w:val="000000" w:themeColor="text1"/>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9DB27" id="Rectangle 7" o:spid="_x0000_s1027" style="position:absolute;margin-left:445.25pt;margin-top:27.2pt;width:496.45pt;height:20.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" fillcolor="#d8d8d8 [2732]" strokecolor="#7f7f7f [1608]" strokeweight="2pt">
                <v:textbox inset=",0,,0">
                  <w:txbxContent>
                    <w:p w:rsidR="00B55A82" w:rsidRPr="00C71A1B" w:rsidRDefault="00B55A82" w:rsidP="00B55A82">
                      <w:pPr>
                        <w:spacing w:after="0" w:line="240" w:lineRule="auto"/>
                        <w:jc w:val="center"/>
                        <w:rPr>
                          <w:rFonts w:ascii="Calibri" w:hAnsi="Calibri" w:cs="Calibri"/>
                          <w:b/>
                          <w:color w:val="000000" w:themeColor="text1"/>
                          <w:sz w:val="28"/>
                          <w:szCs w:val="28"/>
                        </w:rPr>
                      </w:pPr>
                      <w:r w:rsidRPr="00C71A1B">
                        <w:rPr>
                          <w:rFonts w:ascii="Calibri" w:hAnsi="Calibri" w:cs="Calibri"/>
                          <w:b/>
                          <w:color w:val="000000" w:themeColor="text1"/>
                          <w:sz w:val="28"/>
                          <w:szCs w:val="28"/>
                        </w:rPr>
                        <w:t>CONSENT</w:t>
                      </w:r>
                    </w:p>
                    <w:p w:rsidR="00C71A1B" w:rsidRPr="00C71A1B" w:rsidRDefault="00C71A1B" w:rsidP="00C71A1B">
                      <w:pPr>
                        <w:spacing w:after="0" w:line="240" w:lineRule="auto"/>
                        <w:jc w:val="center"/>
                        <w:rPr>
                          <w:rFonts w:ascii="Calibri" w:hAnsi="Calibri" w:cs="Calibri"/>
                          <w:b/>
                          <w:color w:val="000000" w:themeColor="text1"/>
                          <w:sz w:val="28"/>
                          <w:szCs w:val="28"/>
                        </w:rPr>
                      </w:pPr>
                    </w:p>
                  </w:txbxContent>
                </v:textbox>
                <w10:wrap type="topAndBottom" anchorx="margin"/>
              </v:rect>
            </w:pict>
          </mc:Fallback>
        </mc:AlternateContent>
      </w:r>
    </w:p>
    <w:p w:rsidR="00713160" w:rsidRPr="008424FF" w:rsidRDefault="00713160" w:rsidP="00B55A82">
      <w:pPr>
        <w:pStyle w:val="Salutation"/>
        <w:spacing w:afterLines="50" w:after="120" w:line="288" w:lineRule="auto"/>
        <w:rPr>
          <w:rFonts w:ascii="Calibri" w:hAnsi="Calibri" w:cs="Calibri"/>
        </w:rPr>
      </w:pPr>
    </w:p>
    <w:p w:rsidR="00713160" w:rsidRPr="008424FF" w:rsidRDefault="00713160" w:rsidP="008424FF">
      <w:pPr>
        <w:pStyle w:val="Default"/>
        <w:spacing w:after="120" w:line="288" w:lineRule="auto"/>
        <w:rPr>
          <w:rFonts w:ascii="Calibri" w:hAnsi="Calibri" w:cs="Calibri"/>
          <w:sz w:val="22"/>
          <w:szCs w:val="22"/>
        </w:rPr>
      </w:pPr>
      <w:r w:rsidRPr="008424FF">
        <w:rPr>
          <w:rFonts w:ascii="Calibri" w:hAnsi="Calibri" w:cs="Calibri"/>
          <w:sz w:val="22"/>
          <w:szCs w:val="22"/>
        </w:rPr>
        <w:t>I, ………………………</w:t>
      </w:r>
      <w:r w:rsidR="0084435A">
        <w:rPr>
          <w:rFonts w:ascii="Calibri" w:hAnsi="Calibri" w:cs="Calibri"/>
          <w:sz w:val="22"/>
          <w:szCs w:val="22"/>
        </w:rPr>
        <w:t>……………………..</w:t>
      </w:r>
      <w:r w:rsidRPr="008424FF">
        <w:rPr>
          <w:rFonts w:ascii="Calibri" w:hAnsi="Calibri" w:cs="Calibri"/>
          <w:sz w:val="22"/>
          <w:szCs w:val="22"/>
        </w:rPr>
        <w:t>……………………………</w:t>
      </w:r>
      <w:r w:rsidR="0084435A">
        <w:rPr>
          <w:rFonts w:ascii="Calibri" w:hAnsi="Calibri" w:cs="Calibri"/>
          <w:sz w:val="22"/>
          <w:szCs w:val="22"/>
        </w:rPr>
        <w:t>…</w:t>
      </w:r>
      <w:r w:rsidR="0084435A" w:rsidRPr="008424FF">
        <w:rPr>
          <w:rFonts w:ascii="Calibri" w:hAnsi="Calibri" w:cs="Calibri"/>
          <w:sz w:val="22"/>
          <w:szCs w:val="22"/>
        </w:rPr>
        <w:t>……………</w:t>
      </w:r>
      <w:r w:rsidR="0084435A">
        <w:rPr>
          <w:rFonts w:ascii="Calibri" w:hAnsi="Calibri" w:cs="Calibri"/>
          <w:sz w:val="22"/>
          <w:szCs w:val="22"/>
        </w:rPr>
        <w:t>…..</w:t>
      </w:r>
      <w:r w:rsidR="0084435A" w:rsidRPr="008424FF">
        <w:rPr>
          <w:rFonts w:ascii="Calibri" w:hAnsi="Calibri" w:cs="Calibri"/>
          <w:sz w:val="22"/>
          <w:szCs w:val="22"/>
        </w:rPr>
        <w:t>………</w:t>
      </w:r>
      <w:r w:rsidR="0084435A">
        <w:rPr>
          <w:rFonts w:ascii="Calibri" w:hAnsi="Calibri" w:cs="Calibri"/>
          <w:sz w:val="22"/>
          <w:szCs w:val="22"/>
        </w:rPr>
        <w:t>…</w:t>
      </w:r>
      <w:r w:rsidR="0084435A">
        <w:rPr>
          <w:rFonts w:ascii="Calibri" w:hAnsi="Calibri" w:cs="Calibri"/>
          <w:sz w:val="22"/>
          <w:szCs w:val="22"/>
        </w:rPr>
        <w:t xml:space="preserve"> </w:t>
      </w:r>
      <w:r w:rsidRPr="008424FF">
        <w:rPr>
          <w:rFonts w:ascii="Calibri" w:hAnsi="Calibri" w:cs="Calibri"/>
          <w:sz w:val="22"/>
          <w:szCs w:val="22"/>
        </w:rPr>
        <w:t xml:space="preserve"> being the person responsible / legally appointed enduring guardian</w:t>
      </w:r>
      <w:r w:rsidR="0084435A">
        <w:rPr>
          <w:rFonts w:ascii="Calibri" w:hAnsi="Calibri" w:cs="Calibri"/>
          <w:sz w:val="22"/>
          <w:szCs w:val="22"/>
        </w:rPr>
        <w:t xml:space="preserve"> of </w:t>
      </w:r>
      <w:r w:rsidR="0084435A" w:rsidRPr="008424FF">
        <w:rPr>
          <w:rFonts w:ascii="Calibri" w:hAnsi="Calibri" w:cs="Calibri"/>
          <w:sz w:val="22"/>
          <w:szCs w:val="22"/>
        </w:rPr>
        <w:t>………………………</w:t>
      </w:r>
      <w:r w:rsidR="0084435A">
        <w:rPr>
          <w:rFonts w:ascii="Calibri" w:hAnsi="Calibri" w:cs="Calibri"/>
          <w:sz w:val="22"/>
          <w:szCs w:val="22"/>
        </w:rPr>
        <w:t>…………………</w:t>
      </w:r>
      <w:r w:rsidR="0084435A" w:rsidRPr="008424FF">
        <w:rPr>
          <w:rFonts w:ascii="Calibri" w:hAnsi="Calibri" w:cs="Calibri"/>
          <w:sz w:val="22"/>
          <w:szCs w:val="22"/>
        </w:rPr>
        <w:t>……………………</w:t>
      </w:r>
      <w:r w:rsidR="0084435A">
        <w:rPr>
          <w:rFonts w:ascii="Calibri" w:hAnsi="Calibri" w:cs="Calibri"/>
          <w:sz w:val="22"/>
          <w:szCs w:val="22"/>
        </w:rPr>
        <w:t>…</w:t>
      </w:r>
      <w:r w:rsidR="0084435A">
        <w:rPr>
          <w:rFonts w:ascii="Calibri" w:hAnsi="Calibri" w:cs="Calibri"/>
          <w:sz w:val="22"/>
          <w:szCs w:val="22"/>
        </w:rPr>
        <w:t>……</w:t>
      </w:r>
      <w:r w:rsidR="0084435A">
        <w:rPr>
          <w:rFonts w:ascii="Calibri" w:hAnsi="Calibri" w:cs="Calibri"/>
          <w:sz w:val="22"/>
          <w:szCs w:val="22"/>
        </w:rPr>
        <w:t>…..</w:t>
      </w:r>
      <w:r w:rsidR="0084435A" w:rsidRPr="008424FF">
        <w:rPr>
          <w:rFonts w:ascii="Calibri" w:hAnsi="Calibri" w:cs="Calibri"/>
          <w:sz w:val="22"/>
          <w:szCs w:val="22"/>
        </w:rPr>
        <w:t>…………………</w:t>
      </w:r>
      <w:r w:rsidR="0084435A">
        <w:rPr>
          <w:rFonts w:ascii="Calibri" w:hAnsi="Calibri" w:cs="Calibri"/>
          <w:sz w:val="22"/>
          <w:szCs w:val="22"/>
        </w:rPr>
        <w:t xml:space="preserve"> </w:t>
      </w:r>
      <w:r w:rsidRPr="008424FF">
        <w:rPr>
          <w:rFonts w:ascii="Calibri" w:hAnsi="Calibri" w:cs="Calibri"/>
          <w:sz w:val="22"/>
          <w:szCs w:val="22"/>
        </w:rPr>
        <w:t>understand that there is a possibility of the listed side effects.</w:t>
      </w:r>
    </w:p>
    <w:p w:rsidR="00713160" w:rsidRPr="008424FF" w:rsidRDefault="00713160" w:rsidP="008424FF">
      <w:pPr>
        <w:pStyle w:val="Default"/>
        <w:numPr>
          <w:ilvl w:val="0"/>
          <w:numId w:val="12"/>
        </w:numPr>
        <w:spacing w:after="120" w:line="288" w:lineRule="auto"/>
        <w:rPr>
          <w:rFonts w:ascii="Calibri" w:hAnsi="Calibri" w:cs="Calibri"/>
          <w:sz w:val="22"/>
          <w:szCs w:val="22"/>
        </w:rPr>
      </w:pPr>
      <w:r w:rsidRPr="008424FF">
        <w:rPr>
          <w:rFonts w:ascii="Calibri" w:hAnsi="Calibri" w:cs="Calibri"/>
          <w:sz w:val="22"/>
          <w:szCs w:val="22"/>
        </w:rPr>
        <w:t xml:space="preserve">I give consent to Whiddon staff administering the seasonal influenza vaccination via injection on the written order of the doctor. </w:t>
      </w:r>
    </w:p>
    <w:p w:rsidR="00713160" w:rsidRPr="008424FF" w:rsidRDefault="00713160" w:rsidP="008424FF">
      <w:pPr>
        <w:spacing w:after="120" w:line="288" w:lineRule="auto"/>
        <w:rPr>
          <w:rFonts w:ascii="Calibri" w:hAnsi="Calibri" w:cs="Calibri"/>
        </w:rPr>
      </w:pPr>
      <w:r w:rsidRPr="008424FF">
        <w:rPr>
          <w:rFonts w:ascii="Calibri" w:hAnsi="Calibri" w:cs="Calibri"/>
        </w:rPr>
        <w:t>In the case of the doctor personally administering the seasonal influenza vaccination via injection:</w:t>
      </w:r>
    </w:p>
    <w:p w:rsidR="00713160" w:rsidRPr="008424FF" w:rsidRDefault="00713160" w:rsidP="008424FF">
      <w:pPr>
        <w:pStyle w:val="Default"/>
        <w:numPr>
          <w:ilvl w:val="0"/>
          <w:numId w:val="11"/>
        </w:numPr>
        <w:spacing w:after="120" w:line="288" w:lineRule="auto"/>
        <w:rPr>
          <w:rFonts w:ascii="Calibri" w:hAnsi="Calibri" w:cs="Calibri"/>
          <w:sz w:val="22"/>
          <w:szCs w:val="22"/>
        </w:rPr>
      </w:pPr>
      <w:r w:rsidRPr="008424FF">
        <w:rPr>
          <w:rFonts w:ascii="Calibri" w:hAnsi="Calibri" w:cs="Calibri"/>
          <w:sz w:val="22"/>
          <w:szCs w:val="22"/>
        </w:rPr>
        <w:t xml:space="preserve">I give consent to </w:t>
      </w:r>
      <w:r w:rsidR="0084435A">
        <w:rPr>
          <w:rFonts w:ascii="Calibri" w:hAnsi="Calibri" w:cs="Calibri"/>
          <w:sz w:val="22"/>
          <w:szCs w:val="22"/>
        </w:rPr>
        <w:t>Whiddo</w:t>
      </w:r>
      <w:bookmarkStart w:id="0" w:name="_GoBack"/>
      <w:bookmarkEnd w:id="0"/>
      <w:r w:rsidR="0084435A">
        <w:rPr>
          <w:rFonts w:ascii="Calibri" w:hAnsi="Calibri" w:cs="Calibri"/>
          <w:sz w:val="22"/>
          <w:szCs w:val="22"/>
        </w:rPr>
        <w:t>n</w:t>
      </w:r>
      <w:r w:rsidRPr="008424FF">
        <w:rPr>
          <w:rFonts w:ascii="Calibri" w:hAnsi="Calibri" w:cs="Calibri"/>
          <w:sz w:val="22"/>
          <w:szCs w:val="22"/>
        </w:rPr>
        <w:t xml:space="preserve"> staff assisting the doctor and facilitating ………………………………</w:t>
      </w:r>
      <w:r w:rsidR="00B55A82" w:rsidRPr="008424FF">
        <w:rPr>
          <w:rFonts w:ascii="Calibri" w:hAnsi="Calibri" w:cs="Calibri"/>
          <w:sz w:val="22"/>
          <w:szCs w:val="22"/>
        </w:rPr>
        <w:t>...</w:t>
      </w:r>
      <w:r w:rsidRPr="008424FF">
        <w:rPr>
          <w:rFonts w:ascii="Calibri" w:hAnsi="Calibri" w:cs="Calibri"/>
          <w:sz w:val="22"/>
          <w:szCs w:val="22"/>
        </w:rPr>
        <w:t>……</w:t>
      </w:r>
      <w:r w:rsidR="0084435A">
        <w:rPr>
          <w:rFonts w:ascii="Calibri" w:hAnsi="Calibri" w:cs="Calibri"/>
          <w:sz w:val="22"/>
          <w:szCs w:val="22"/>
        </w:rPr>
        <w:t>…………</w:t>
      </w:r>
      <w:r w:rsidRPr="008424FF">
        <w:rPr>
          <w:rFonts w:ascii="Calibri" w:hAnsi="Calibri" w:cs="Calibri"/>
          <w:sz w:val="22"/>
          <w:szCs w:val="22"/>
        </w:rPr>
        <w:t>.. to be administered the seasonal influenza vaccine by injection.</w:t>
      </w:r>
    </w:p>
    <w:p w:rsidR="008424FF" w:rsidRDefault="00676277" w:rsidP="008424FF">
      <w:pPr>
        <w:pStyle w:val="Default"/>
        <w:spacing w:line="288" w:lineRule="auto"/>
        <w:rPr>
          <w:sz w:val="20"/>
          <w:szCs w:val="20"/>
        </w:rPr>
      </w:pPr>
      <w:r w:rsidRPr="008424FF">
        <w:rPr>
          <w:rFonts w:ascii="Calibri" w:hAnsi="Calibri" w:cs="Calibri"/>
          <w:noProof/>
          <w:sz w:val="22"/>
          <w:szCs w:val="22"/>
          <w:lang w:eastAsia="en-AU"/>
        </w:rPr>
        <mc:AlternateContent>
          <mc:Choice Requires="wps">
            <w:drawing>
              <wp:anchor distT="0" distB="0" distL="114300" distR="114300" simplePos="0" relativeHeight="251663360" behindDoc="1" locked="0" layoutInCell="1" allowOverlap="1" wp14:anchorId="7005BCA0" wp14:editId="272245E1">
                <wp:simplePos x="0" y="0"/>
                <wp:positionH relativeFrom="margin">
                  <wp:align>right</wp:align>
                </wp:positionH>
                <wp:positionV relativeFrom="paragraph">
                  <wp:posOffset>211455</wp:posOffset>
                </wp:positionV>
                <wp:extent cx="6322695" cy="722630"/>
                <wp:effectExtent l="0" t="0" r="20955" b="20320"/>
                <wp:wrapTopAndBottom/>
                <wp:docPr id="8" name="Rectangle 8"/>
                <wp:cNvGraphicFramePr/>
                <a:graphic xmlns:a="http://schemas.openxmlformats.org/drawingml/2006/main">
                  <a:graphicData uri="http://schemas.microsoft.com/office/word/2010/wordprocessingShape">
                    <wps:wsp>
                      <wps:cNvSpPr/>
                      <wps:spPr>
                        <a:xfrm>
                          <a:off x="0" y="0"/>
                          <a:ext cx="6322695" cy="722630"/>
                        </a:xfrm>
                        <a:prstGeom prst="rect">
                          <a:avLst/>
                        </a:prstGeom>
                        <a:solidFill>
                          <a:schemeClr val="bg1"/>
                        </a:solidFill>
                      </wps:spPr>
                      <wps:style>
                        <a:lnRef idx="2">
                          <a:schemeClr val="accent5">
                            <a:shade val="50000"/>
                          </a:schemeClr>
                        </a:lnRef>
                        <a:fillRef idx="1">
                          <a:schemeClr val="accent5"/>
                        </a:fillRef>
                        <a:effectRef idx="0">
                          <a:schemeClr val="accent5"/>
                        </a:effectRef>
                        <a:fontRef idx="minor">
                          <a:schemeClr val="lt1"/>
                        </a:fontRef>
                      </wps:style>
                      <wps:txbx>
                        <w:txbxContent>
                          <w:p w:rsidR="00B55A82" w:rsidRDefault="00B55A82" w:rsidP="00B55A82">
                            <w:pPr>
                              <w:spacing w:after="0" w:line="240" w:lineRule="auto"/>
                              <w:rPr>
                                <w:rFonts w:ascii="Calibri" w:hAnsi="Calibri" w:cs="Calibri"/>
                                <w:color w:val="000000" w:themeColor="text1"/>
                                <w:sz w:val="28"/>
                                <w:szCs w:val="28"/>
                              </w:rPr>
                            </w:pPr>
                          </w:p>
                          <w:p w:rsidR="00B55A82" w:rsidRPr="00B55A82" w:rsidRDefault="00B55A82" w:rsidP="00B55A82">
                            <w:pPr>
                              <w:spacing w:after="0" w:line="240" w:lineRule="auto"/>
                              <w:rPr>
                                <w:rFonts w:ascii="Calibri" w:hAnsi="Calibri" w:cs="Calibri"/>
                                <w:color w:val="000000" w:themeColor="text1"/>
                                <w:sz w:val="28"/>
                                <w:szCs w:val="28"/>
                              </w:rPr>
                            </w:pPr>
                            <w:r>
                              <w:rPr>
                                <w:rFonts w:ascii="Calibri" w:hAnsi="Calibri" w:cs="Calibri"/>
                                <w:color w:val="000000" w:themeColor="text1"/>
                                <w:sz w:val="28"/>
                                <w:szCs w:val="28"/>
                              </w:rPr>
                              <w:t>…………………………………………………………………</w:t>
                            </w:r>
                            <w:r>
                              <w:rPr>
                                <w:rFonts w:ascii="Calibri" w:hAnsi="Calibri" w:cs="Calibri"/>
                                <w:color w:val="000000" w:themeColor="text1"/>
                                <w:sz w:val="28"/>
                                <w:szCs w:val="28"/>
                              </w:rPr>
                              <w:tab/>
                            </w:r>
                            <w:r>
                              <w:rPr>
                                <w:rFonts w:ascii="Calibri" w:hAnsi="Calibri" w:cs="Calibri"/>
                                <w:color w:val="000000" w:themeColor="text1"/>
                                <w:sz w:val="28"/>
                                <w:szCs w:val="28"/>
                              </w:rPr>
                              <w:tab/>
                              <w:t>……………………………...</w:t>
                            </w:r>
                          </w:p>
                          <w:p w:rsidR="00B55A82" w:rsidRPr="00B55A82" w:rsidRDefault="00B55A82" w:rsidP="00B55A82">
                            <w:pPr>
                              <w:spacing w:after="0" w:line="240" w:lineRule="auto"/>
                              <w:rPr>
                                <w:rFonts w:ascii="Calibri" w:hAnsi="Calibri" w:cs="Calibri"/>
                                <w:i/>
                                <w:color w:val="000000" w:themeColor="text1"/>
                                <w:sz w:val="20"/>
                                <w:szCs w:val="20"/>
                              </w:rPr>
                            </w:pPr>
                            <w:r w:rsidRPr="00B55A82">
                              <w:rPr>
                                <w:rFonts w:ascii="Calibri" w:hAnsi="Calibri" w:cs="Calibri"/>
                                <w:i/>
                                <w:color w:val="000000" w:themeColor="text1"/>
                                <w:sz w:val="20"/>
                                <w:szCs w:val="20"/>
                              </w:rPr>
                              <w:t>(Signature)</w:t>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sidRPr="00B55A82">
                              <w:rPr>
                                <w:rFonts w:ascii="Calibri" w:hAnsi="Calibri" w:cs="Calibri"/>
                                <w:i/>
                                <w:color w:val="000000" w:themeColor="text1"/>
                                <w:sz w:val="20"/>
                                <w:szCs w:val="20"/>
                              </w:rPr>
                              <w:t>(</w:t>
                            </w:r>
                            <w:r>
                              <w:rPr>
                                <w:rFonts w:ascii="Calibri" w:hAnsi="Calibri" w:cs="Calibri"/>
                                <w:i/>
                                <w:color w:val="000000" w:themeColor="text1"/>
                                <w:sz w:val="20"/>
                                <w:szCs w:val="20"/>
                              </w:rPr>
                              <w:t>Date</w:t>
                            </w:r>
                            <w:r w:rsidRPr="00B55A82">
                              <w:rPr>
                                <w:rFonts w:ascii="Calibri" w:hAnsi="Calibri" w:cs="Calibri"/>
                                <w:i/>
                                <w:color w:val="000000" w:themeColor="text1"/>
                                <w:sz w:val="20"/>
                                <w:szCs w:val="20"/>
                              </w:rPr>
                              <w:t>)</w:t>
                            </w:r>
                          </w:p>
                          <w:p w:rsidR="00B55A82" w:rsidRPr="00B55A82" w:rsidRDefault="00B55A82" w:rsidP="00B55A82">
                            <w:pPr>
                              <w:spacing w:after="0" w:line="240" w:lineRule="auto"/>
                              <w:rPr>
                                <w:rFonts w:ascii="Calibri" w:hAnsi="Calibri" w:cs="Calibri"/>
                                <w:i/>
                                <w:color w:val="000000" w:themeColor="text1"/>
                                <w:sz w:val="20"/>
                                <w:szCs w:val="20"/>
                              </w:rPr>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BCA0" id="Rectangle 8" o:spid="_x0000_s1028" style="position:absolute;margin-left:446.65pt;margin-top:16.65pt;width:497.85pt;height:56.9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" fillcolor="white [3212]" strokecolor="#7f7f7f [1608]" strokeweight="2pt">
                <v:textbox inset="10mm,0,10mm,0">
                  <w:txbxContent>
                    <w:p w:rsidR="00B55A82" w:rsidRDefault="00B55A82" w:rsidP="00B55A82">
                      <w:pPr>
                        <w:spacing w:after="0" w:line="240" w:lineRule="auto"/>
                        <w:rPr>
                          <w:rFonts w:ascii="Calibri" w:hAnsi="Calibri" w:cs="Calibri"/>
                          <w:color w:val="000000" w:themeColor="text1"/>
                          <w:sz w:val="28"/>
                          <w:szCs w:val="28"/>
                        </w:rPr>
                      </w:pPr>
                    </w:p>
                    <w:p w:rsidR="00B55A82" w:rsidRPr="00B55A82" w:rsidRDefault="00B55A82" w:rsidP="00B55A82">
                      <w:pPr>
                        <w:spacing w:after="0" w:line="240" w:lineRule="auto"/>
                        <w:rPr>
                          <w:rFonts w:ascii="Calibri" w:hAnsi="Calibri" w:cs="Calibri"/>
                          <w:color w:val="000000" w:themeColor="text1"/>
                          <w:sz w:val="28"/>
                          <w:szCs w:val="28"/>
                        </w:rPr>
                      </w:pPr>
                      <w:r>
                        <w:rPr>
                          <w:rFonts w:ascii="Calibri" w:hAnsi="Calibri" w:cs="Calibri"/>
                          <w:color w:val="000000" w:themeColor="text1"/>
                          <w:sz w:val="28"/>
                          <w:szCs w:val="28"/>
                        </w:rPr>
                        <w:t>…………………………………………………………………</w:t>
                      </w:r>
                      <w:r>
                        <w:rPr>
                          <w:rFonts w:ascii="Calibri" w:hAnsi="Calibri" w:cs="Calibri"/>
                          <w:color w:val="000000" w:themeColor="text1"/>
                          <w:sz w:val="28"/>
                          <w:szCs w:val="28"/>
                        </w:rPr>
                        <w:tab/>
                      </w:r>
                      <w:r>
                        <w:rPr>
                          <w:rFonts w:ascii="Calibri" w:hAnsi="Calibri" w:cs="Calibri"/>
                          <w:color w:val="000000" w:themeColor="text1"/>
                          <w:sz w:val="28"/>
                          <w:szCs w:val="28"/>
                        </w:rPr>
                        <w:tab/>
                        <w:t>……………………………...</w:t>
                      </w:r>
                    </w:p>
                    <w:p w:rsidR="00B55A82" w:rsidRPr="00B55A82" w:rsidRDefault="00B55A82" w:rsidP="00B55A82">
                      <w:pPr>
                        <w:spacing w:after="0" w:line="240" w:lineRule="auto"/>
                        <w:rPr>
                          <w:rFonts w:ascii="Calibri" w:hAnsi="Calibri" w:cs="Calibri"/>
                          <w:i/>
                          <w:color w:val="000000" w:themeColor="text1"/>
                          <w:sz w:val="20"/>
                          <w:szCs w:val="20"/>
                        </w:rPr>
                      </w:pPr>
                      <w:r w:rsidRPr="00B55A82">
                        <w:rPr>
                          <w:rFonts w:ascii="Calibri" w:hAnsi="Calibri" w:cs="Calibri"/>
                          <w:i/>
                          <w:color w:val="000000" w:themeColor="text1"/>
                          <w:sz w:val="20"/>
                          <w:szCs w:val="20"/>
                        </w:rPr>
                        <w:t>(Signature)</w:t>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Pr>
                          <w:rFonts w:ascii="Calibri" w:hAnsi="Calibri" w:cs="Calibri"/>
                          <w:i/>
                          <w:color w:val="000000" w:themeColor="text1"/>
                          <w:sz w:val="20"/>
                          <w:szCs w:val="20"/>
                        </w:rPr>
                        <w:tab/>
                      </w:r>
                      <w:r w:rsidRPr="00B55A82">
                        <w:rPr>
                          <w:rFonts w:ascii="Calibri" w:hAnsi="Calibri" w:cs="Calibri"/>
                          <w:i/>
                          <w:color w:val="000000" w:themeColor="text1"/>
                          <w:sz w:val="20"/>
                          <w:szCs w:val="20"/>
                        </w:rPr>
                        <w:t>(</w:t>
                      </w:r>
                      <w:r>
                        <w:rPr>
                          <w:rFonts w:ascii="Calibri" w:hAnsi="Calibri" w:cs="Calibri"/>
                          <w:i/>
                          <w:color w:val="000000" w:themeColor="text1"/>
                          <w:sz w:val="20"/>
                          <w:szCs w:val="20"/>
                        </w:rPr>
                        <w:t>Date</w:t>
                      </w:r>
                      <w:r w:rsidRPr="00B55A82">
                        <w:rPr>
                          <w:rFonts w:ascii="Calibri" w:hAnsi="Calibri" w:cs="Calibri"/>
                          <w:i/>
                          <w:color w:val="000000" w:themeColor="text1"/>
                          <w:sz w:val="20"/>
                          <w:szCs w:val="20"/>
                        </w:rPr>
                        <w:t>)</w:t>
                      </w:r>
                    </w:p>
                    <w:p w:rsidR="00B55A82" w:rsidRPr="00B55A82" w:rsidRDefault="00B55A82" w:rsidP="00B55A82">
                      <w:pPr>
                        <w:spacing w:after="0" w:line="240" w:lineRule="auto"/>
                        <w:rPr>
                          <w:rFonts w:ascii="Calibri" w:hAnsi="Calibri" w:cs="Calibri"/>
                          <w:i/>
                          <w:color w:val="000000" w:themeColor="text1"/>
                          <w:sz w:val="20"/>
                          <w:szCs w:val="20"/>
                        </w:rPr>
                      </w:pPr>
                    </w:p>
                  </w:txbxContent>
                </v:textbox>
                <w10:wrap type="topAndBottom" anchorx="margin"/>
              </v:rect>
            </w:pict>
          </mc:Fallback>
        </mc:AlternateContent>
      </w:r>
    </w:p>
    <w:p w:rsidR="008424FF" w:rsidRDefault="008424FF" w:rsidP="008424FF">
      <w:pPr>
        <w:pStyle w:val="Default"/>
        <w:spacing w:line="288" w:lineRule="auto"/>
        <w:rPr>
          <w:sz w:val="20"/>
          <w:szCs w:val="20"/>
        </w:rPr>
      </w:pPr>
    </w:p>
    <w:p w:rsidR="008424FF" w:rsidRDefault="008424FF" w:rsidP="008424FF">
      <w:pPr>
        <w:pStyle w:val="Default"/>
        <w:spacing w:line="288" w:lineRule="auto"/>
      </w:pPr>
    </w:p>
    <w:p w:rsidR="008424FF" w:rsidRPr="00676277" w:rsidRDefault="008424FF" w:rsidP="00676277">
      <w:pPr>
        <w:autoSpaceDE w:val="0"/>
        <w:autoSpaceDN w:val="0"/>
        <w:adjustRightInd w:val="0"/>
        <w:spacing w:after="0" w:line="240" w:lineRule="auto"/>
        <w:rPr>
          <w:rFonts w:ascii="Arial" w:hAnsi="Arial" w:cs="Arial"/>
          <w:b/>
          <w:i/>
          <w:color w:val="000000"/>
          <w:sz w:val="24"/>
          <w:szCs w:val="24"/>
          <w:lang w:val="en-AU"/>
        </w:rPr>
      </w:pPr>
      <w:r>
        <w:rPr>
          <w:rFonts w:ascii="Calibri" w:hAnsi="Calibri" w:cs="Calibri"/>
          <w:b/>
          <w:bCs/>
          <w:noProof/>
          <w:sz w:val="36"/>
          <w:szCs w:val="36"/>
          <w:lang w:val="en-AU" w:eastAsia="en-AU"/>
        </w:rPr>
        <mc:AlternateContent>
          <mc:Choice Requires="wps">
            <w:drawing>
              <wp:anchor distT="0" distB="0" distL="114300" distR="114300" simplePos="0" relativeHeight="251670528" behindDoc="0" locked="0" layoutInCell="1" allowOverlap="1" wp14:anchorId="178E74CE" wp14:editId="4F23C9A4">
                <wp:simplePos x="0" y="0"/>
                <wp:positionH relativeFrom="margin">
                  <wp:align>left</wp:align>
                </wp:positionH>
                <wp:positionV relativeFrom="paragraph">
                  <wp:posOffset>13394</wp:posOffset>
                </wp:positionV>
                <wp:extent cx="6314942"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63149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DE8AC" id="Straight Connector 17" o:spid="_x0000_s1026" style="position:absolute;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5pt" to="497.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GuQEAAMUDAAAOAAAAZHJzL2Uyb0RvYy54bWysU8GOEzEMvSPxD1HudKZltcC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" strokecolor="#471717 [3044]">
                <w10:wrap anchorx="margin"/>
              </v:line>
            </w:pict>
          </mc:Fallback>
        </mc:AlternateContent>
      </w:r>
    </w:p>
    <w:p w:rsidR="008424FF" w:rsidRPr="008424FF" w:rsidRDefault="008424FF" w:rsidP="00676277">
      <w:pPr>
        <w:pStyle w:val="Default"/>
        <w:spacing w:after="120" w:line="288" w:lineRule="auto"/>
        <w:jc w:val="both"/>
        <w:rPr>
          <w:rFonts w:ascii="Calibri" w:hAnsi="Calibri" w:cs="Calibri"/>
          <w:sz w:val="20"/>
          <w:szCs w:val="20"/>
        </w:rPr>
      </w:pPr>
      <w:r w:rsidRPr="008424FF">
        <w:rPr>
          <w:rFonts w:ascii="Calibri" w:hAnsi="Calibri" w:cs="Calibri"/>
          <w:sz w:val="20"/>
          <w:szCs w:val="20"/>
        </w:rPr>
        <w:t xml:space="preserve">Vaccine: </w:t>
      </w:r>
      <w:r w:rsidR="00676277" w:rsidRPr="008424FF">
        <w:rPr>
          <w:rFonts w:ascii="Calibri" w:hAnsi="Calibri" w:cs="Calibri"/>
          <w:sz w:val="20"/>
          <w:szCs w:val="20"/>
        </w:rPr>
        <w:t>……………………………………………………</w:t>
      </w:r>
      <w:r w:rsidR="00676277">
        <w:rPr>
          <w:rFonts w:ascii="Calibri" w:hAnsi="Calibri" w:cs="Calibri"/>
          <w:sz w:val="20"/>
          <w:szCs w:val="20"/>
        </w:rPr>
        <w:t xml:space="preserve">…….. </w:t>
      </w:r>
      <w:r w:rsidRPr="008424FF">
        <w:rPr>
          <w:rFonts w:ascii="Calibri" w:hAnsi="Calibri" w:cs="Calibri"/>
          <w:sz w:val="20"/>
          <w:szCs w:val="20"/>
        </w:rPr>
        <w:t xml:space="preserve">Batch No: </w:t>
      </w:r>
      <w:r w:rsidR="00676277" w:rsidRPr="008424FF">
        <w:rPr>
          <w:rFonts w:ascii="Calibri" w:hAnsi="Calibri" w:cs="Calibri"/>
          <w:sz w:val="20"/>
          <w:szCs w:val="20"/>
        </w:rPr>
        <w:t>……………………………………………………</w:t>
      </w:r>
      <w:r w:rsidR="00676277">
        <w:rPr>
          <w:rFonts w:ascii="Calibri" w:hAnsi="Calibri" w:cs="Calibri"/>
          <w:sz w:val="20"/>
          <w:szCs w:val="20"/>
        </w:rPr>
        <w:t xml:space="preserve">……..            </w:t>
      </w:r>
      <w:r w:rsidR="00676277" w:rsidRPr="008424FF">
        <w:rPr>
          <w:rFonts w:ascii="Calibri" w:hAnsi="Calibri" w:cs="Calibri"/>
          <w:b/>
          <w:i/>
          <w:sz w:val="20"/>
          <w:szCs w:val="20"/>
        </w:rPr>
        <w:t>~Office Use Only~</w:t>
      </w:r>
    </w:p>
    <w:p w:rsidR="008424FF" w:rsidRPr="008424FF" w:rsidRDefault="008424FF" w:rsidP="00676277">
      <w:pPr>
        <w:pStyle w:val="Default"/>
        <w:spacing w:after="120" w:line="288" w:lineRule="auto"/>
        <w:jc w:val="both"/>
        <w:rPr>
          <w:rFonts w:ascii="Calibri" w:hAnsi="Calibri" w:cs="Calibri"/>
          <w:sz w:val="20"/>
          <w:szCs w:val="20"/>
        </w:rPr>
      </w:pPr>
      <w:r w:rsidRPr="008424FF">
        <w:rPr>
          <w:rFonts w:ascii="Calibri" w:hAnsi="Calibri" w:cs="Calibri"/>
          <w:sz w:val="20"/>
          <w:szCs w:val="20"/>
        </w:rPr>
        <w:t>Immuniser’s Name: ……………………………………………………</w:t>
      </w:r>
      <w:r w:rsidR="00676277" w:rsidRPr="008424FF">
        <w:rPr>
          <w:rFonts w:ascii="Calibri" w:hAnsi="Calibri" w:cs="Calibri"/>
          <w:sz w:val="20"/>
          <w:szCs w:val="20"/>
        </w:rPr>
        <w:t>……………………………………………………</w:t>
      </w:r>
      <w:r w:rsidR="00676277">
        <w:rPr>
          <w:rFonts w:ascii="Calibri" w:hAnsi="Calibri" w:cs="Calibri"/>
          <w:sz w:val="20"/>
          <w:szCs w:val="20"/>
        </w:rPr>
        <w:t>…………….</w:t>
      </w:r>
    </w:p>
    <w:p w:rsidR="008424FF" w:rsidRPr="008424FF" w:rsidRDefault="008424FF" w:rsidP="00676277">
      <w:pPr>
        <w:pStyle w:val="Default"/>
        <w:spacing w:after="120" w:line="288" w:lineRule="auto"/>
        <w:jc w:val="both"/>
        <w:rPr>
          <w:rFonts w:ascii="Calibri" w:hAnsi="Calibri" w:cs="Calibri"/>
          <w:sz w:val="20"/>
          <w:szCs w:val="20"/>
        </w:rPr>
      </w:pPr>
      <w:r w:rsidRPr="008424FF">
        <w:rPr>
          <w:rFonts w:ascii="Calibri" w:hAnsi="Calibri" w:cs="Calibri"/>
          <w:sz w:val="20"/>
          <w:szCs w:val="20"/>
        </w:rPr>
        <w:t>Signature: ………………………………………………………</w:t>
      </w:r>
      <w:r w:rsidR="00676277">
        <w:rPr>
          <w:rFonts w:ascii="Calibri" w:hAnsi="Calibri" w:cs="Calibri"/>
          <w:sz w:val="20"/>
          <w:szCs w:val="20"/>
        </w:rPr>
        <w:t xml:space="preserve">  </w:t>
      </w:r>
      <w:r w:rsidRPr="008424FF">
        <w:rPr>
          <w:rFonts w:ascii="Calibri" w:hAnsi="Calibri" w:cs="Calibri"/>
          <w:sz w:val="20"/>
          <w:szCs w:val="20"/>
        </w:rPr>
        <w:t xml:space="preserve"> Date: ……………</w:t>
      </w:r>
      <w:r w:rsidR="00676277">
        <w:rPr>
          <w:rFonts w:ascii="Calibri" w:hAnsi="Calibri" w:cs="Calibri"/>
          <w:sz w:val="20"/>
          <w:szCs w:val="20"/>
        </w:rPr>
        <w:t>………………………………….</w:t>
      </w:r>
      <w:r w:rsidRPr="008424FF">
        <w:rPr>
          <w:rFonts w:ascii="Calibri" w:hAnsi="Calibri" w:cs="Calibri"/>
          <w:sz w:val="20"/>
          <w:szCs w:val="20"/>
        </w:rPr>
        <w:t>…………………</w:t>
      </w:r>
    </w:p>
    <w:p w:rsidR="00676277" w:rsidRDefault="00676277" w:rsidP="008424FF">
      <w:pPr>
        <w:pStyle w:val="Default"/>
        <w:spacing w:line="288" w:lineRule="auto"/>
        <w:jc w:val="both"/>
      </w:pPr>
      <w:r w:rsidRPr="00676277">
        <w:rPr>
          <w:rFonts w:ascii="Calibri" w:hAnsi="Calibri" w:cs="Calibri"/>
          <w:b/>
          <w:bCs/>
          <w:noProof/>
          <w:sz w:val="20"/>
          <w:szCs w:val="20"/>
          <w:lang w:eastAsia="en-AU"/>
        </w:rPr>
        <mc:AlternateContent>
          <mc:Choice Requires="wps">
            <w:drawing>
              <wp:anchor distT="0" distB="0" distL="114300" distR="114300" simplePos="0" relativeHeight="251672576" behindDoc="0" locked="0" layoutInCell="1" allowOverlap="1" wp14:anchorId="31CAB786" wp14:editId="48EF653F">
                <wp:simplePos x="0" y="0"/>
                <wp:positionH relativeFrom="margin">
                  <wp:posOffset>-8255</wp:posOffset>
                </wp:positionH>
                <wp:positionV relativeFrom="paragraph">
                  <wp:posOffset>96520</wp:posOffset>
                </wp:positionV>
                <wp:extent cx="6314440" cy="0"/>
                <wp:effectExtent l="0" t="0" r="29210" b="19050"/>
                <wp:wrapNone/>
                <wp:docPr id="18" name="Straight Connector 18"/>
                <wp:cNvGraphicFramePr/>
                <a:graphic xmlns:a="http://schemas.openxmlformats.org/drawingml/2006/main">
                  <a:graphicData uri="http://schemas.microsoft.com/office/word/2010/wordprocessingShape">
                    <wps:wsp>
                      <wps:cNvCnPr/>
                      <wps:spPr>
                        <a:xfrm>
                          <a:off x="0" y="0"/>
                          <a:ext cx="6314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04D4F" id="Straight Connector 18"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7.6pt" to="496.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" strokecolor="#471717 [3044]">
                <w10:wrap anchorx="margin"/>
              </v:line>
            </w:pict>
          </mc:Fallback>
        </mc:AlternateContent>
      </w:r>
    </w:p>
    <w:p w:rsidR="008424FF" w:rsidRPr="00676277" w:rsidRDefault="00676277" w:rsidP="008424FF">
      <w:pPr>
        <w:pStyle w:val="Default"/>
        <w:spacing w:line="288" w:lineRule="auto"/>
        <w:jc w:val="both"/>
        <w:rPr>
          <w:rFonts w:ascii="Calibri" w:hAnsi="Calibri" w:cs="Calibri"/>
          <w:sz w:val="20"/>
          <w:szCs w:val="20"/>
        </w:rPr>
      </w:pPr>
      <w:r w:rsidRPr="00676277">
        <w:rPr>
          <w:rFonts w:ascii="Calibri" w:hAnsi="Calibri" w:cs="Calibri"/>
          <w:sz w:val="20"/>
          <w:szCs w:val="20"/>
        </w:rPr>
        <w:t>Issued: 04/2011</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676277">
        <w:rPr>
          <w:rFonts w:ascii="Calibri" w:hAnsi="Calibri" w:cs="Calibri"/>
          <w:sz w:val="20"/>
          <w:szCs w:val="20"/>
        </w:rPr>
        <w:t xml:space="preserve"> ho/IC/F0439</w:t>
      </w:r>
    </w:p>
    <w:sectPr w:rsidR="008424FF" w:rsidRPr="00676277" w:rsidSect="008424FF">
      <w:headerReference w:type="first" r:id="rId12"/>
      <w:footerReference w:type="first" r:id="rId13"/>
      <w:pgSz w:w="12240" w:h="15840" w:code="1"/>
      <w:pgMar w:top="720" w:right="1134" w:bottom="567" w:left="1134"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26" w:rsidRDefault="00B81C26">
      <w:pPr>
        <w:spacing w:after="0" w:line="240" w:lineRule="auto"/>
      </w:pPr>
      <w:r>
        <w:separator/>
      </w:r>
    </w:p>
    <w:p w:rsidR="00B81C26" w:rsidRDefault="00B81C26"/>
  </w:endnote>
  <w:endnote w:type="continuationSeparator" w:id="0">
    <w:p w:rsidR="00B81C26" w:rsidRDefault="00B81C26">
      <w:pPr>
        <w:spacing w:after="0" w:line="240" w:lineRule="auto"/>
      </w:pPr>
      <w:r>
        <w:continuationSeparator/>
      </w:r>
    </w:p>
    <w:p w:rsidR="00B81C26" w:rsidRDefault="00B81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26" w:rsidRDefault="00B81C26">
      <w:pPr>
        <w:spacing w:after="0" w:line="240" w:lineRule="auto"/>
      </w:pPr>
      <w:r>
        <w:separator/>
      </w:r>
    </w:p>
    <w:p w:rsidR="00B81C26" w:rsidRDefault="00B81C26"/>
  </w:footnote>
  <w:footnote w:type="continuationSeparator" w:id="0">
    <w:p w:rsidR="00B81C26" w:rsidRDefault="00B81C26">
      <w:pPr>
        <w:spacing w:after="0" w:line="240" w:lineRule="auto"/>
      </w:pPr>
      <w:r>
        <w:continuationSeparator/>
      </w:r>
    </w:p>
    <w:p w:rsidR="00B81C26" w:rsidRDefault="00B81C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D3" w:rsidRDefault="00CB0809">
    <w:pPr>
      <w:pStyle w:val="Header"/>
    </w:pPr>
    <w:r>
      <w:rPr>
        <w:noProof/>
        <w:lang w:val="en-AU" w:eastAsia="en-AU"/>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496553F"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BNY4qJMBAAANJhAAAOAAAAAAAAAAAAAAAAAC4CAABkcnMvZTJv&#10;RG9jLnhtbFBLAQItABQABgAIAAAAIQDcsbkV3QAAAAcBAAAPAAAAAAAAAAAAAAAAAIoSAABkcnMv&#10;ZG93bnJldi54bWxQSwUGAAAAAAQABADzAAAAlBM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371A6"/>
    <w:multiLevelType w:val="hybridMultilevel"/>
    <w:tmpl w:val="D376E768"/>
    <w:lvl w:ilvl="0" w:tplc="23C6C2C0">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37FAC"/>
    <w:multiLevelType w:val="hybridMultilevel"/>
    <w:tmpl w:val="7B7016B6"/>
    <w:lvl w:ilvl="0" w:tplc="23C6C2C0">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1B"/>
    <w:rsid w:val="000115CE"/>
    <w:rsid w:val="000828F4"/>
    <w:rsid w:val="000F1B5C"/>
    <w:rsid w:val="000F51EC"/>
    <w:rsid w:val="000F7122"/>
    <w:rsid w:val="001B4EEF"/>
    <w:rsid w:val="001B689C"/>
    <w:rsid w:val="00200635"/>
    <w:rsid w:val="00254E0D"/>
    <w:rsid w:val="0038000D"/>
    <w:rsid w:val="00385ACF"/>
    <w:rsid w:val="00422757"/>
    <w:rsid w:val="00436E03"/>
    <w:rsid w:val="00475D96"/>
    <w:rsid w:val="00477474"/>
    <w:rsid w:val="00480B7F"/>
    <w:rsid w:val="004A1893"/>
    <w:rsid w:val="004C4A44"/>
    <w:rsid w:val="005125BB"/>
    <w:rsid w:val="005264AB"/>
    <w:rsid w:val="00537F9C"/>
    <w:rsid w:val="00572222"/>
    <w:rsid w:val="005D3DA6"/>
    <w:rsid w:val="00616566"/>
    <w:rsid w:val="00642E91"/>
    <w:rsid w:val="00676277"/>
    <w:rsid w:val="00713160"/>
    <w:rsid w:val="00744EA9"/>
    <w:rsid w:val="00752FC4"/>
    <w:rsid w:val="00757E9C"/>
    <w:rsid w:val="007B4C91"/>
    <w:rsid w:val="007D70F7"/>
    <w:rsid w:val="00820DA2"/>
    <w:rsid w:val="00830C5F"/>
    <w:rsid w:val="00834A33"/>
    <w:rsid w:val="008424FF"/>
    <w:rsid w:val="0084435A"/>
    <w:rsid w:val="00896EE1"/>
    <w:rsid w:val="008C1482"/>
    <w:rsid w:val="008C2737"/>
    <w:rsid w:val="008D0AA7"/>
    <w:rsid w:val="00912A0A"/>
    <w:rsid w:val="009468D3"/>
    <w:rsid w:val="00A17117"/>
    <w:rsid w:val="00A5578C"/>
    <w:rsid w:val="00A763AE"/>
    <w:rsid w:val="00AC1A6E"/>
    <w:rsid w:val="00B40F1A"/>
    <w:rsid w:val="00B55A82"/>
    <w:rsid w:val="00B63133"/>
    <w:rsid w:val="00B81C26"/>
    <w:rsid w:val="00BC0F0A"/>
    <w:rsid w:val="00C11980"/>
    <w:rsid w:val="00C37964"/>
    <w:rsid w:val="00C71A1B"/>
    <w:rsid w:val="00CB0809"/>
    <w:rsid w:val="00D04123"/>
    <w:rsid w:val="00D06525"/>
    <w:rsid w:val="00D149F1"/>
    <w:rsid w:val="00D36106"/>
    <w:rsid w:val="00DC7840"/>
    <w:rsid w:val="00E5646A"/>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8A0CC"/>
  <w15:chartTrackingRefBased/>
  <w15:docId w15:val="{133976C7-DDCD-455B-84B1-564F5A2C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 w:type="paragraph" w:customStyle="1" w:styleId="Default">
    <w:name w:val="Default"/>
    <w:rsid w:val="00C71A1B"/>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bedevA\AppData\Roaming\Microsoft\Templates\Earth%20tones%20letterhead.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803B-26EA-40FF-870A-D0EF6A3246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3.xml><?xml version="1.0" encoding="utf-8"?>
<ds:datastoreItem xmlns:ds="http://schemas.openxmlformats.org/officeDocument/2006/customXml" ds:itemID="{C516C7A1-59C0-4C29-87A9-3FFD40E5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42DD2-3DA9-4506-8EFF-D7B5236B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letterhead.dotx</Template>
  <TotalTime>52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Lebedev</dc:creator>
  <cp:lastModifiedBy>Andrew Lebedev</cp:lastModifiedBy>
  <cp:revision>2</cp:revision>
  <dcterms:created xsi:type="dcterms:W3CDTF">2019-04-07T23:41:00Z</dcterms:created>
  <dcterms:modified xsi:type="dcterms:W3CDTF">2019-04-08T00:38:00Z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